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0D90" w14:textId="77777777" w:rsidR="00482A4C" w:rsidRPr="00405A9F" w:rsidRDefault="002E437B">
      <w:pPr>
        <w:rPr>
          <w:lang w:val="ca-ES"/>
        </w:rPr>
      </w:pPr>
      <w:r w:rsidRPr="00405A9F">
        <w:rPr>
          <w:noProof/>
          <w:lang w:val="ca-ES"/>
        </w:rPr>
        <w:drawing>
          <wp:inline distT="0" distB="0" distL="0" distR="0" wp14:anchorId="23516176" wp14:editId="0414A531">
            <wp:extent cx="702260" cy="497589"/>
            <wp:effectExtent l="0" t="0" r="3175" b="0"/>
            <wp:docPr id="21006764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676440" name="Imagen 21006764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032" cy="51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C2128" w14:textId="77777777" w:rsidR="00482A4C" w:rsidRPr="00405A9F" w:rsidRDefault="00482A4C">
      <w:pPr>
        <w:rPr>
          <w:lang w:val="ca-ES"/>
        </w:rPr>
      </w:pPr>
    </w:p>
    <w:tbl>
      <w:tblPr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967"/>
        <w:gridCol w:w="4567"/>
        <w:gridCol w:w="764"/>
      </w:tblGrid>
      <w:tr w:rsidR="002E437B" w:rsidRPr="00405A9F" w14:paraId="6799EF98" w14:textId="77777777" w:rsidTr="002E437B">
        <w:trPr>
          <w:jc w:val="center"/>
        </w:trPr>
        <w:tc>
          <w:tcPr>
            <w:tcW w:w="92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0DF30" w14:textId="77777777" w:rsidR="002E437B" w:rsidRPr="00405A9F" w:rsidRDefault="002E437B">
            <w:pPr>
              <w:rPr>
                <w:b/>
                <w:sz w:val="21"/>
                <w:lang w:val="ca-ES"/>
              </w:rPr>
            </w:pPr>
            <w:r w:rsidRPr="00405A9F">
              <w:rPr>
                <w:b/>
                <w:sz w:val="21"/>
                <w:lang w:val="ca-ES"/>
              </w:rPr>
              <w:t>PROCÉS SELECTIU DE 20 PLACES DE PERSONAL FUNCIONARI DEL COS ADMINISTRATIU</w:t>
            </w:r>
          </w:p>
          <w:p w14:paraId="7E4EFE3D" w14:textId="49E8D6CB" w:rsidR="002E437B" w:rsidRPr="00405A9F" w:rsidRDefault="002E437B">
            <w:pPr>
              <w:rPr>
                <w:b/>
                <w:sz w:val="21"/>
                <w:lang w:val="ca-ES"/>
              </w:rPr>
            </w:pPr>
            <w:r w:rsidRPr="00405A9F">
              <w:rPr>
                <w:b/>
                <w:lang w:val="ca-ES"/>
              </w:rPr>
              <w:t xml:space="preserve">Examen tipus test — 40 preguntes + </w:t>
            </w:r>
            <w:r w:rsidR="00B602DA">
              <w:rPr>
                <w:b/>
                <w:lang w:val="ca-ES"/>
              </w:rPr>
              <w:t>5</w:t>
            </w:r>
            <w:r w:rsidRPr="00405A9F">
              <w:rPr>
                <w:b/>
                <w:lang w:val="ca-ES"/>
              </w:rPr>
              <w:t xml:space="preserve"> de reserva</w:t>
            </w:r>
            <w:r w:rsidR="00B602DA">
              <w:rPr>
                <w:b/>
                <w:lang w:val="ca-ES"/>
              </w:rPr>
              <w:t xml:space="preserve"> - 1</w:t>
            </w:r>
            <w:r w:rsidRPr="00405A9F">
              <w:rPr>
                <w:b/>
                <w:lang w:val="ca-ES"/>
              </w:rPr>
              <w:t xml:space="preserve">             </w:t>
            </w:r>
            <w:r>
              <w:rPr>
                <w:b/>
                <w:lang w:val="ca-ES"/>
              </w:rPr>
              <w:t xml:space="preserve">                                       </w:t>
            </w:r>
            <w:r w:rsidRPr="00405A9F">
              <w:rPr>
                <w:b/>
                <w:lang w:val="ca-ES"/>
              </w:rPr>
              <w:t xml:space="preserve">                                  </w:t>
            </w:r>
            <w:r w:rsidRPr="00405A9F">
              <w:rPr>
                <w:lang w:val="ca-ES"/>
              </w:rPr>
              <w:t>30 de Juny de 2026</w:t>
            </w:r>
          </w:p>
          <w:p w14:paraId="377C6724" w14:textId="77777777" w:rsidR="002E437B" w:rsidRPr="00405A9F" w:rsidRDefault="002E437B">
            <w:pPr>
              <w:rPr>
                <w:b/>
                <w:sz w:val="21"/>
                <w:lang w:val="ca-ES"/>
              </w:rPr>
            </w:pPr>
          </w:p>
          <w:p w14:paraId="3A8DA905" w14:textId="77777777" w:rsidR="002E437B" w:rsidRPr="00405A9F" w:rsidRDefault="002E437B">
            <w:pPr>
              <w:rPr>
                <w:lang w:val="ca-ES"/>
              </w:rPr>
            </w:pPr>
            <w:r w:rsidRPr="00405A9F">
              <w:rPr>
                <w:b/>
                <w:sz w:val="21"/>
                <w:lang w:val="ca-ES"/>
              </w:rPr>
              <w:t>PLANTILLA DE RESPOSTES CORRECTES</w:t>
            </w:r>
          </w:p>
        </w:tc>
      </w:tr>
      <w:tr w:rsidR="00050905" w:rsidRPr="00405A9F" w14:paraId="58AF7C20" w14:textId="77777777" w:rsidTr="00E4421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764" w:type="dxa"/>
          <w:trHeight w:hRule="exact" w:val="425"/>
          <w:jc w:val="center"/>
        </w:trPr>
        <w:tc>
          <w:tcPr>
            <w:tcW w:w="3967" w:type="dxa"/>
            <w:tcMar>
              <w:top w:w="20" w:type="dxa"/>
              <w:left w:w="25" w:type="dxa"/>
              <w:bottom w:w="20" w:type="dxa"/>
              <w:right w:w="25" w:type="dxa"/>
            </w:tcMar>
            <w:vAlign w:val="center"/>
          </w:tcPr>
          <w:p w14:paraId="17897EB3" w14:textId="77777777" w:rsidR="00050905" w:rsidRPr="00405A9F" w:rsidRDefault="00C16DF0">
            <w:pPr>
              <w:spacing w:after="0" w:line="240" w:lineRule="auto"/>
              <w:rPr>
                <w:lang w:val="ca-ES"/>
              </w:rPr>
            </w:pPr>
            <w:r>
              <w:rPr>
                <w:b/>
                <w:lang w:val="ca-ES"/>
              </w:rPr>
              <w:t xml:space="preserve"> </w:t>
            </w:r>
            <w:r w:rsidRPr="00405A9F">
              <w:rPr>
                <w:b/>
                <w:lang w:val="ca-ES"/>
              </w:rPr>
              <w:t>PLANTILLA DE RESPOSTES CORRECTES</w:t>
            </w:r>
          </w:p>
        </w:tc>
        <w:tc>
          <w:tcPr>
            <w:tcW w:w="4567" w:type="dxa"/>
            <w:tcMar>
              <w:top w:w="20" w:type="dxa"/>
              <w:left w:w="25" w:type="dxa"/>
              <w:bottom w:w="20" w:type="dxa"/>
              <w:right w:w="25" w:type="dxa"/>
            </w:tcMar>
            <w:vAlign w:val="center"/>
          </w:tcPr>
          <w:p w14:paraId="10CE62C3" w14:textId="77777777" w:rsidR="00D545FF" w:rsidRDefault="00D545FF"/>
        </w:tc>
      </w:tr>
    </w:tbl>
    <w:p w14:paraId="5F39B4AF" w14:textId="77777777" w:rsidR="00050905" w:rsidRPr="00405A9F" w:rsidRDefault="00000000" w:rsidP="002E437B">
      <w:pPr>
        <w:spacing w:before="40" w:after="60"/>
        <w:ind w:left="851"/>
        <w:rPr>
          <w:lang w:val="ca-ES"/>
        </w:rPr>
      </w:pPr>
      <w:r w:rsidRPr="00405A9F">
        <w:rPr>
          <w:sz w:val="15"/>
          <w:lang w:val="ca-ES"/>
        </w:rPr>
        <w:t>Marqueu amb una X una única opció per pregunta: a, b, c o d.</w:t>
      </w:r>
    </w:p>
    <w:tbl>
      <w:tblPr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5244"/>
      </w:tblGrid>
      <w:tr w:rsidR="00050905" w:rsidRPr="00405A9F" w14:paraId="3D69ECF5" w14:textId="77777777">
        <w:trPr>
          <w:jc w:val="center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58E57" w14:textId="77777777" w:rsidR="00050905" w:rsidRPr="00405A9F" w:rsidRDefault="00050905">
            <w:pPr>
              <w:rPr>
                <w:lang w:val="ca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"/>
              <w:gridCol w:w="408"/>
              <w:gridCol w:w="408"/>
              <w:gridCol w:w="408"/>
              <w:gridCol w:w="408"/>
            </w:tblGrid>
            <w:tr w:rsidR="00050905" w:rsidRPr="002E437B" w14:paraId="60DDD110" w14:textId="77777777">
              <w:trPr>
                <w:trHeight w:hRule="exact" w:val="249"/>
                <w:tblHeader/>
                <w:jc w:val="center"/>
              </w:trPr>
              <w:tc>
                <w:tcPr>
                  <w:tcW w:w="765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2C2879A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Pregunta</w:t>
                  </w:r>
                </w:p>
              </w:tc>
              <w:tc>
                <w:tcPr>
                  <w:tcW w:w="408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BD923A5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a</w:t>
                  </w:r>
                </w:p>
              </w:tc>
              <w:tc>
                <w:tcPr>
                  <w:tcW w:w="408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4393ECB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b</w:t>
                  </w:r>
                </w:p>
              </w:tc>
              <w:tc>
                <w:tcPr>
                  <w:tcW w:w="408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32AC105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c</w:t>
                  </w:r>
                </w:p>
              </w:tc>
              <w:tc>
                <w:tcPr>
                  <w:tcW w:w="408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A3BBD65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d</w:t>
                  </w:r>
                </w:p>
              </w:tc>
            </w:tr>
            <w:tr w:rsidR="00050905" w:rsidRPr="002E437B" w14:paraId="5BFD3628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8AA38F1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1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5573F21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F1DBD11" w14:textId="0245FC33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2EAF431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AA6CC6D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5B053A77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C137E17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2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2D8FEDD" w14:textId="155515A4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9B63B34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F0A0857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EEED243" w14:textId="51E8D1DF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</w:tr>
            <w:tr w:rsidR="00050905" w:rsidRPr="002E437B" w14:paraId="130FA733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2A0D73F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3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F6E7AEF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C6EDDCA" w14:textId="6BC82B55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43F8CB6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506058C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1699A9D1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A8E131D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4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780133C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76E9427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8366E37" w14:textId="79334C1E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B2F09D9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3AD150B5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014848E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5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E2DF5F4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4417E96" w14:textId="3FFC1EFF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FA21E60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9743991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7F5A9BF7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B121237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6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F516F04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21CDEA6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89632E4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52B0B3B" w14:textId="463DFF78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</w:tr>
            <w:tr w:rsidR="00050905" w:rsidRPr="002E437B" w14:paraId="3F7B6060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21E4226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7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DDC898A" w14:textId="537E6879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09555E3" w14:textId="14076512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C0CCEE4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269CA1B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3663AA73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B2D124C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8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B23DC22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9C0B4D4" w14:textId="7ABD2A6B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0E616DC" w14:textId="337AC78B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607DADA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7E58FE0B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88EBBAB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9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6C26A50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B7534B5" w14:textId="0845F452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A74060F" w14:textId="461144A1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0191C22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6B5EA049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716E6F4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10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4A6FB55" w14:textId="7EBA9293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5049372" w14:textId="1F82B4C6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B992C4A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E4515B5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4FD3C71A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8380123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11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79075DB" w14:textId="745DD310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C0619BD" w14:textId="2A54E91E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11656EE" w14:textId="569618B9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111B82F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38435CE7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A8A1D2B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12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F8DC399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C95C1A4" w14:textId="4E77036C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8326A34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120F428" w14:textId="573F4CD8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</w:tr>
            <w:tr w:rsidR="00050905" w:rsidRPr="002E437B" w14:paraId="62C71CCD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B4FD081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13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FFE9C63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5C24C4B" w14:textId="46CB34C1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9F5BA46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2F8183F" w14:textId="3273D9EE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</w:tr>
            <w:tr w:rsidR="00050905" w:rsidRPr="002E437B" w14:paraId="7650A24F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BA8BE3E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14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396F4DD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13C9FCC" w14:textId="217C42AC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DCB22F5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50906A3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219921F7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E6F9DB9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15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B0280C5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A12F91B" w14:textId="371697B4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4EB5E3F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48B5DC4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20589A11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AB8BAA7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16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BDD5BCD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617BE16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7E41A25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4CBFA93" w14:textId="78C69859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</w:tr>
            <w:tr w:rsidR="00050905" w:rsidRPr="002E437B" w14:paraId="0ED01BBB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21B4EA7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17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CA5134A" w14:textId="1F5C34ED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3E1E7B0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C820169" w14:textId="531311EE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27CF503" w14:textId="1DA3B918" w:rsidR="00D545FF" w:rsidRPr="00824C84" w:rsidRDefault="00BC67AC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</w:tr>
            <w:tr w:rsidR="00050905" w:rsidRPr="002E437B" w14:paraId="42FBCD2D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0C48BC8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18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F3366FF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20341B2" w14:textId="2F6726AA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1FC0348" w14:textId="35292046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C16D525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2EC73665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0FAFE01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19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7EF5137" w14:textId="05C7FF5D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30B978D" w14:textId="234314F0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EC1DDA1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E60486C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5AC68E11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B7E8E65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20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1297A08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F3B475F" w14:textId="649C55C5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02DBF69" w14:textId="5F86F21C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614E5F4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22F0CB9D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E450682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21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9176506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18B48B5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7712411" w14:textId="5702FB7B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A8171A0" w14:textId="5C934F3D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</w:tr>
            <w:tr w:rsidR="00050905" w:rsidRPr="002E437B" w14:paraId="7DCCE0C7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ABFFA44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22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1F0A6F9" w14:textId="28767953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8424EA4" w14:textId="1A53CDD9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2CF9530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09B3855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0BDD0F6C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7D83292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23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C18E3AD" w14:textId="64191E3F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1E35F7A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AD2C06E" w14:textId="1C0CCCE2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22D387E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546079ED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AA546F3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24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19FB243" w14:textId="32AA4076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686BA51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9A66036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EC5C698" w14:textId="321CC5C8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</w:tr>
            <w:tr w:rsidR="00050905" w:rsidRPr="002E437B" w14:paraId="6BF958EF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4326898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25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CE34D7B" w14:textId="4877C615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72065B6" w14:textId="14DC4EAB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0EAE509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E617605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53747853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7D5AEBA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26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B9CF09C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EC75EC0" w14:textId="35F6FDF4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18AA992" w14:textId="62C2B4C2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F97F3E6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6FCFB800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638E3B7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27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F84BBF9" w14:textId="5F7949D0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22C06C9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E0D4A39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EE55A8D" w14:textId="629D70FC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</w:tr>
            <w:tr w:rsidR="00050905" w:rsidRPr="002E437B" w14:paraId="7DE77F80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ED2BDAE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28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5C3826B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86F2446" w14:textId="4D044CB6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ACF96BA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8D63CCD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372599DA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5135B72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29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2A7E753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E623CDC" w14:textId="38FFC1CD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9C5985D" w14:textId="7D028B8D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C731CD4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18A99646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88C19CF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30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1C6FD54" w14:textId="46BAAD97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9F16544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CC6D551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2F268C2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3CF6ACF5" w14:textId="77777777" w:rsidR="00050905" w:rsidRPr="00405A9F" w:rsidRDefault="00050905">
            <w:pPr>
              <w:rPr>
                <w:lang w:val="ca-ES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60F50" w14:textId="77777777" w:rsidR="00050905" w:rsidRPr="00405A9F" w:rsidRDefault="00050905">
            <w:pPr>
              <w:rPr>
                <w:lang w:val="ca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"/>
              <w:gridCol w:w="408"/>
              <w:gridCol w:w="408"/>
              <w:gridCol w:w="408"/>
              <w:gridCol w:w="408"/>
            </w:tblGrid>
            <w:tr w:rsidR="00050905" w:rsidRPr="00B602DA" w14:paraId="64D4F853" w14:textId="77777777">
              <w:trPr>
                <w:trHeight w:hRule="exact" w:val="249"/>
                <w:tblHeader/>
                <w:jc w:val="center"/>
              </w:trPr>
              <w:tc>
                <w:tcPr>
                  <w:tcW w:w="765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69667E0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Pregunta</w:t>
                  </w:r>
                </w:p>
              </w:tc>
              <w:tc>
                <w:tcPr>
                  <w:tcW w:w="408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31BC0DB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a</w:t>
                  </w:r>
                </w:p>
              </w:tc>
              <w:tc>
                <w:tcPr>
                  <w:tcW w:w="408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AC29284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b</w:t>
                  </w:r>
                </w:p>
              </w:tc>
              <w:tc>
                <w:tcPr>
                  <w:tcW w:w="408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57B764B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c</w:t>
                  </w:r>
                </w:p>
              </w:tc>
              <w:tc>
                <w:tcPr>
                  <w:tcW w:w="408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C75F8C2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d</w:t>
                  </w:r>
                </w:p>
              </w:tc>
            </w:tr>
            <w:tr w:rsidR="00050905" w:rsidRPr="00B602DA" w14:paraId="753F2B71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9477DCA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31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6B18EF8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4C678BE" w14:textId="40CB6C9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D12D0C9" w14:textId="02A244B7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  <w:r>
                    <w:rPr>
                      <w:b/>
                      <w:bCs/>
                      <w:lang w:val="es-ES"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5E09EF6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</w:tr>
            <w:tr w:rsidR="00050905" w:rsidRPr="00B602DA" w14:paraId="28AA6FA4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372735B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32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8C033B7" w14:textId="5711BAD1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08CBC29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21B5213" w14:textId="2632BF34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  <w:r>
                    <w:rPr>
                      <w:b/>
                      <w:bCs/>
                      <w:lang w:val="es-ES"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D28935F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</w:tr>
            <w:tr w:rsidR="00050905" w:rsidRPr="00B602DA" w14:paraId="063F1563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D89AF09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33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60CB88D" w14:textId="03DDF381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  <w:r>
                    <w:rPr>
                      <w:b/>
                      <w:bCs/>
                      <w:lang w:val="es-ES"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110A942" w14:textId="5E38B539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739E6A5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3524574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</w:tr>
            <w:tr w:rsidR="00050905" w:rsidRPr="00B602DA" w14:paraId="1BA11770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D242AD1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34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F8B7912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4B07A56" w14:textId="74D35C86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  <w:r>
                    <w:rPr>
                      <w:b/>
                      <w:bCs/>
                      <w:lang w:val="es-ES"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1520411" w14:textId="408D289E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272DD50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</w:tr>
            <w:tr w:rsidR="00050905" w:rsidRPr="00B602DA" w14:paraId="1B5AC418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E0CE135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35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F28669A" w14:textId="025C183C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BF4EC32" w14:textId="6B917783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  <w:r>
                    <w:rPr>
                      <w:b/>
                      <w:bCs/>
                      <w:lang w:val="es-ES"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E163A98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5D29996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</w:tr>
            <w:tr w:rsidR="00050905" w:rsidRPr="00B602DA" w14:paraId="3728D4DB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42193D4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36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730EDF5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B257D7C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84BE1B3" w14:textId="46A2E017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  <w:r>
                    <w:rPr>
                      <w:b/>
                      <w:bCs/>
                      <w:lang w:val="es-ES"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21E8033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</w:tr>
            <w:tr w:rsidR="00050905" w:rsidRPr="00B602DA" w14:paraId="116E69DC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47AB578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37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2908340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D08131A" w14:textId="717BA3CD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  <w:r>
                    <w:rPr>
                      <w:b/>
                      <w:bCs/>
                      <w:lang w:val="es-ES"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9D1B905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DB3AFDD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</w:tr>
            <w:tr w:rsidR="00050905" w:rsidRPr="00B602DA" w14:paraId="004E39AB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3DFD5B7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38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D16C18B" w14:textId="44EDDF20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D0BD932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A983BFD" w14:textId="45FEAAE5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  <w:r>
                    <w:rPr>
                      <w:b/>
                      <w:bCs/>
                      <w:lang w:val="es-ES"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D42373F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</w:tr>
            <w:tr w:rsidR="00050905" w:rsidRPr="00B602DA" w14:paraId="4EF04579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406F710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39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A410585" w14:textId="7495B712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B7D85FA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9898650" w14:textId="6CB7D03C" w:rsidR="00D545FF" w:rsidRPr="00824C84" w:rsidRDefault="00A27A14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  <w:r>
                    <w:rPr>
                      <w:b/>
                      <w:bCs/>
                      <w:lang w:val="es-ES"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BF27145" w14:textId="2A03BEB4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</w:tr>
            <w:tr w:rsidR="00050905" w:rsidRPr="00B602DA" w14:paraId="32E603E9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2A611E3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40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80936FC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48F55C3" w14:textId="4853313C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  <w:r>
                    <w:rPr>
                      <w:b/>
                      <w:bCs/>
                      <w:lang w:val="es-ES"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9D9E91D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7D0DE1E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  <w:lang w:val="es-ES"/>
                    </w:rPr>
                  </w:pPr>
                </w:p>
              </w:tc>
            </w:tr>
          </w:tbl>
          <w:p w14:paraId="3D30C169" w14:textId="77777777" w:rsidR="00050905" w:rsidRPr="00405A9F" w:rsidRDefault="00050905">
            <w:pPr>
              <w:rPr>
                <w:lang w:val="ca-ES"/>
              </w:rPr>
            </w:pPr>
          </w:p>
          <w:p w14:paraId="1278A2BA" w14:textId="77777777" w:rsidR="008D6A6A" w:rsidRPr="00405A9F" w:rsidRDefault="008D6A6A">
            <w:pPr>
              <w:spacing w:before="100" w:after="40"/>
              <w:rPr>
                <w:b/>
                <w:lang w:val="ca-ES"/>
              </w:rPr>
            </w:pPr>
          </w:p>
          <w:p w14:paraId="39077B48" w14:textId="77777777" w:rsidR="00050905" w:rsidRPr="00405A9F" w:rsidRDefault="00060F02">
            <w:pPr>
              <w:spacing w:before="100" w:after="40"/>
              <w:rPr>
                <w:b/>
                <w:lang w:val="ca-ES"/>
              </w:rPr>
            </w:pPr>
            <w:r>
              <w:rPr>
                <w:b/>
                <w:lang w:val="ca-ES"/>
              </w:rPr>
              <w:tab/>
            </w:r>
            <w:r>
              <w:rPr>
                <w:b/>
                <w:lang w:val="ca-ES"/>
              </w:rPr>
              <w:tab/>
            </w:r>
            <w:r w:rsidRPr="00405A9F">
              <w:rPr>
                <w:b/>
                <w:lang w:val="ca-ES"/>
              </w:rPr>
              <w:t>PREGUNTES DE RESERVA</w:t>
            </w:r>
          </w:p>
          <w:p w14:paraId="6F115E75" w14:textId="77777777" w:rsidR="008D6A6A" w:rsidRPr="00405A9F" w:rsidRDefault="008D6A6A">
            <w:pPr>
              <w:spacing w:before="100" w:after="40"/>
              <w:rPr>
                <w:lang w:val="ca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"/>
              <w:gridCol w:w="408"/>
              <w:gridCol w:w="408"/>
              <w:gridCol w:w="408"/>
              <w:gridCol w:w="408"/>
            </w:tblGrid>
            <w:tr w:rsidR="00050905" w:rsidRPr="002E437B" w14:paraId="00760227" w14:textId="77777777">
              <w:trPr>
                <w:trHeight w:hRule="exact" w:val="249"/>
                <w:tblHeader/>
                <w:jc w:val="center"/>
              </w:trPr>
              <w:tc>
                <w:tcPr>
                  <w:tcW w:w="765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8619E87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Pregunta</w:t>
                  </w:r>
                </w:p>
              </w:tc>
              <w:tc>
                <w:tcPr>
                  <w:tcW w:w="408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40B4370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a</w:t>
                  </w:r>
                </w:p>
              </w:tc>
              <w:tc>
                <w:tcPr>
                  <w:tcW w:w="408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F26E179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b</w:t>
                  </w:r>
                </w:p>
              </w:tc>
              <w:tc>
                <w:tcPr>
                  <w:tcW w:w="408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1A4CB3A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c</w:t>
                  </w:r>
                </w:p>
              </w:tc>
              <w:tc>
                <w:tcPr>
                  <w:tcW w:w="408" w:type="dxa"/>
                  <w:shd w:val="clear" w:color="auto" w:fill="D9D9D9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A155BF7" w14:textId="77777777" w:rsidR="00050905" w:rsidRPr="002E437B" w:rsidRDefault="00000000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d</w:t>
                  </w:r>
                </w:p>
              </w:tc>
            </w:tr>
            <w:tr w:rsidR="00050905" w:rsidRPr="002E437B" w14:paraId="375BDE16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A3D4977" w14:textId="77777777" w:rsidR="00050905" w:rsidRPr="002E437B" w:rsidRDefault="004C7D66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41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C383605" w14:textId="754E7DEF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37D3051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74B34660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1C9FBE7F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06799B25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A63C490" w14:textId="77777777" w:rsidR="00050905" w:rsidRPr="002E437B" w:rsidRDefault="004C7D66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42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078A898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FE8B8B7" w14:textId="79EF7555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E033B17" w14:textId="08578BB6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CFECFDF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3DBDE788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2419B1C" w14:textId="77777777" w:rsidR="00050905" w:rsidRPr="002E437B" w:rsidRDefault="004C7D66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43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9E82B49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4AD14625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97CD3E1" w14:textId="4AA6D4A4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4D941CC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76BF9316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9681DA1" w14:textId="77777777" w:rsidR="00050905" w:rsidRPr="002E437B" w:rsidRDefault="004C7D66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44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A457F6E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073685EB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51BC2B83" w14:textId="79FC40AF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ADE21B3" w14:textId="14B39636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50905" w:rsidRPr="002E437B" w14:paraId="0B827EB6" w14:textId="77777777">
              <w:trPr>
                <w:trHeight w:hRule="exact" w:val="257"/>
                <w:jc w:val="center"/>
              </w:trPr>
              <w:tc>
                <w:tcPr>
                  <w:tcW w:w="765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E7AA2A3" w14:textId="77777777" w:rsidR="00050905" w:rsidRPr="002E437B" w:rsidRDefault="004C7D66">
                  <w:pPr>
                    <w:spacing w:after="0" w:line="240" w:lineRule="auto"/>
                    <w:jc w:val="center"/>
                    <w:rPr>
                      <w:rFonts w:cs="Arial"/>
                      <w:szCs w:val="16"/>
                      <w:lang w:val="ca-ES"/>
                    </w:rPr>
                  </w:pPr>
                  <w:r w:rsidRPr="002E437B">
                    <w:rPr>
                      <w:rFonts w:cs="Arial"/>
                      <w:b/>
                      <w:szCs w:val="16"/>
                      <w:lang w:val="ca-ES"/>
                    </w:rPr>
                    <w:t>45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31BE1391" w14:textId="4896414D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4017F09" w14:textId="5D4A852A" w:rsidR="00D545FF" w:rsidRPr="00824C84" w:rsidRDefault="00FB3539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2873628C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08" w:type="dxa"/>
                  <w:tcMar>
                    <w:top w:w="20" w:type="dxa"/>
                    <w:left w:w="25" w:type="dxa"/>
                    <w:bottom w:w="20" w:type="dxa"/>
                    <w:right w:w="25" w:type="dxa"/>
                  </w:tcMar>
                  <w:vAlign w:val="center"/>
                </w:tcPr>
                <w:p w14:paraId="6D986C60" w14:textId="77777777" w:rsidR="00D545FF" w:rsidRPr="00824C84" w:rsidRDefault="00D545FF">
                  <w:pPr>
                    <w:spacing w:after="0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5223AB28" w14:textId="77777777" w:rsidR="00050905" w:rsidRPr="00405A9F" w:rsidRDefault="00050905">
            <w:pPr>
              <w:rPr>
                <w:lang w:val="ca-ES"/>
              </w:rPr>
            </w:pPr>
          </w:p>
        </w:tc>
      </w:tr>
      <w:tr w:rsidR="00060F02" w:rsidRPr="00405A9F" w14:paraId="5F5EBC45" w14:textId="77777777">
        <w:trPr>
          <w:jc w:val="center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43B29" w14:textId="77777777" w:rsidR="00060F02" w:rsidRPr="00405A9F" w:rsidRDefault="00060F02">
            <w:pPr>
              <w:rPr>
                <w:lang w:val="ca-ES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E6AA9" w14:textId="77777777" w:rsidR="00060F02" w:rsidRPr="00405A9F" w:rsidRDefault="00060F02">
            <w:pPr>
              <w:rPr>
                <w:lang w:val="ca-ES"/>
              </w:rPr>
            </w:pPr>
          </w:p>
        </w:tc>
      </w:tr>
    </w:tbl>
    <w:p w14:paraId="50698BF7" w14:textId="77777777" w:rsidR="008D6A6A" w:rsidRPr="00405A9F" w:rsidRDefault="008D6A6A">
      <w:pPr>
        <w:spacing w:before="60" w:after="0"/>
        <w:jc w:val="center"/>
        <w:rPr>
          <w:sz w:val="14"/>
          <w:lang w:val="ca-ES"/>
        </w:rPr>
      </w:pPr>
    </w:p>
    <w:p w14:paraId="7C2B67F5" w14:textId="77777777" w:rsidR="008D6A6A" w:rsidRPr="00405A9F" w:rsidRDefault="008D6A6A">
      <w:pPr>
        <w:spacing w:before="60" w:after="0"/>
        <w:jc w:val="center"/>
        <w:rPr>
          <w:sz w:val="14"/>
          <w:lang w:val="ca-ES"/>
        </w:rPr>
      </w:pPr>
    </w:p>
    <w:p w14:paraId="28400B0E" w14:textId="77777777" w:rsidR="00050905" w:rsidRPr="00405A9F" w:rsidRDefault="00000000">
      <w:pPr>
        <w:spacing w:before="60" w:after="0"/>
        <w:jc w:val="center"/>
        <w:rPr>
          <w:lang w:val="ca-ES"/>
        </w:rPr>
      </w:pPr>
      <w:r w:rsidRPr="00405A9F">
        <w:rPr>
          <w:sz w:val="14"/>
          <w:lang w:val="ca-ES"/>
        </w:rPr>
        <w:t>No escriviu fora de les caselles de resposta.</w:t>
      </w:r>
    </w:p>
    <w:sectPr w:rsidR="00050905" w:rsidRPr="00405A9F" w:rsidSect="00034616">
      <w:pgSz w:w="11906" w:h="16838"/>
      <w:pgMar w:top="482" w:right="482" w:bottom="425" w:left="4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6959522">
    <w:abstractNumId w:val="8"/>
  </w:num>
  <w:num w:numId="2" w16cid:durableId="1332292662">
    <w:abstractNumId w:val="6"/>
  </w:num>
  <w:num w:numId="3" w16cid:durableId="602497641">
    <w:abstractNumId w:val="5"/>
  </w:num>
  <w:num w:numId="4" w16cid:durableId="662901005">
    <w:abstractNumId w:val="4"/>
  </w:num>
  <w:num w:numId="5" w16cid:durableId="1129669266">
    <w:abstractNumId w:val="7"/>
  </w:num>
  <w:num w:numId="6" w16cid:durableId="1809200380">
    <w:abstractNumId w:val="3"/>
  </w:num>
  <w:num w:numId="7" w16cid:durableId="1594167656">
    <w:abstractNumId w:val="2"/>
  </w:num>
  <w:num w:numId="8" w16cid:durableId="571280014">
    <w:abstractNumId w:val="1"/>
  </w:num>
  <w:num w:numId="9" w16cid:durableId="14995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905"/>
    <w:rsid w:val="0006063C"/>
    <w:rsid w:val="00060F02"/>
    <w:rsid w:val="000A33F4"/>
    <w:rsid w:val="000F49D2"/>
    <w:rsid w:val="0015074B"/>
    <w:rsid w:val="00261B11"/>
    <w:rsid w:val="0029639D"/>
    <w:rsid w:val="002E437B"/>
    <w:rsid w:val="00326F90"/>
    <w:rsid w:val="00405A9F"/>
    <w:rsid w:val="00471CBE"/>
    <w:rsid w:val="00482A4C"/>
    <w:rsid w:val="004C7D66"/>
    <w:rsid w:val="00703278"/>
    <w:rsid w:val="00824C84"/>
    <w:rsid w:val="008D6A6A"/>
    <w:rsid w:val="008E7343"/>
    <w:rsid w:val="00A27A14"/>
    <w:rsid w:val="00AA1D8D"/>
    <w:rsid w:val="00B26BC2"/>
    <w:rsid w:val="00B47730"/>
    <w:rsid w:val="00B602DA"/>
    <w:rsid w:val="00BC67AC"/>
    <w:rsid w:val="00C16DF0"/>
    <w:rsid w:val="00CB0664"/>
    <w:rsid w:val="00D545FF"/>
    <w:rsid w:val="00E44216"/>
    <w:rsid w:val="00EA1737"/>
    <w:rsid w:val="00FB35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83A5B"/>
  <w14:defaultImageDpi w14:val="300"/>
  <w15:docId w15:val="{6E2B9DA3-B4F0-425C-A483-704F5670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6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Maria Alonso Bartolomé</cp:lastModifiedBy>
  <cp:revision>5</cp:revision>
  <cp:lastPrinted>2026-06-10T07:36:00Z</cp:lastPrinted>
  <dcterms:created xsi:type="dcterms:W3CDTF">2026-06-23T07:16:00Z</dcterms:created>
  <dcterms:modified xsi:type="dcterms:W3CDTF">2026-06-26T12:04:00Z</dcterms:modified>
  <cp:category/>
</cp:coreProperties>
</file>