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0D90" w14:textId="77777777" w:rsidR="00482A4C" w:rsidRPr="00405A9F" w:rsidRDefault="002E437B">
      <w:pPr>
        <w:rPr>
          <w:lang w:val="ca-ES"/>
        </w:rPr>
      </w:pPr>
      <w:r w:rsidRPr="00405A9F">
        <w:rPr>
          <w:noProof/>
          <w:lang w:val="ca-ES"/>
        </w:rPr>
        <w:drawing>
          <wp:inline distT="0" distB="0" distL="0" distR="0" wp14:anchorId="23516176" wp14:editId="0414A531">
            <wp:extent cx="702260" cy="497589"/>
            <wp:effectExtent l="0" t="0" r="3175" b="0"/>
            <wp:docPr id="2100676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76440" name="Imagen 21006764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032" cy="51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2128" w14:textId="77777777" w:rsidR="00482A4C" w:rsidRPr="00405A9F" w:rsidRDefault="00482A4C">
      <w:pPr>
        <w:rPr>
          <w:lang w:val="ca-ES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4567"/>
        <w:gridCol w:w="764"/>
      </w:tblGrid>
      <w:tr w:rsidR="002E437B" w:rsidRPr="00405A9F" w14:paraId="6799EF98" w14:textId="77777777" w:rsidTr="002E437B">
        <w:trPr>
          <w:jc w:val="center"/>
        </w:trPr>
        <w:tc>
          <w:tcPr>
            <w:tcW w:w="92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DF30" w14:textId="77777777" w:rsidR="002E437B" w:rsidRPr="00405A9F" w:rsidRDefault="002E437B">
            <w:pPr>
              <w:rPr>
                <w:b/>
                <w:sz w:val="21"/>
                <w:lang w:val="ca-ES"/>
              </w:rPr>
            </w:pPr>
            <w:r w:rsidRPr="00405A9F">
              <w:rPr>
                <w:b/>
                <w:sz w:val="21"/>
                <w:lang w:val="ca-ES"/>
              </w:rPr>
              <w:t>PROCÉS SELECTIU DE 20 PLACES DE PERSONAL FUNCIONARI DEL COS ADMINISTRATIU</w:t>
            </w:r>
          </w:p>
          <w:p w14:paraId="7E4EFE3D" w14:textId="54477C7E" w:rsidR="002E437B" w:rsidRPr="00405A9F" w:rsidRDefault="002E437B">
            <w:pPr>
              <w:rPr>
                <w:b/>
                <w:sz w:val="21"/>
                <w:lang w:val="ca-ES"/>
              </w:rPr>
            </w:pPr>
            <w:r w:rsidRPr="00405A9F">
              <w:rPr>
                <w:b/>
                <w:lang w:val="ca-ES"/>
              </w:rPr>
              <w:t xml:space="preserve">Examen tipus test — 40 preguntes + </w:t>
            </w:r>
            <w:r w:rsidR="00B602DA">
              <w:rPr>
                <w:b/>
                <w:lang w:val="ca-ES"/>
              </w:rPr>
              <w:t>5</w:t>
            </w:r>
            <w:r w:rsidRPr="00405A9F">
              <w:rPr>
                <w:b/>
                <w:lang w:val="ca-ES"/>
              </w:rPr>
              <w:t xml:space="preserve"> de reserva</w:t>
            </w:r>
            <w:r w:rsidR="00B602DA">
              <w:rPr>
                <w:b/>
                <w:lang w:val="ca-ES"/>
              </w:rPr>
              <w:t xml:space="preserve"> - </w:t>
            </w:r>
            <w:r w:rsidR="003C31FC">
              <w:rPr>
                <w:b/>
                <w:lang w:val="ca-ES"/>
              </w:rPr>
              <w:t>2</w:t>
            </w:r>
            <w:r w:rsidRPr="00405A9F">
              <w:rPr>
                <w:b/>
                <w:lang w:val="ca-ES"/>
              </w:rPr>
              <w:t xml:space="preserve">             </w:t>
            </w:r>
            <w:r>
              <w:rPr>
                <w:b/>
                <w:lang w:val="ca-ES"/>
              </w:rPr>
              <w:t xml:space="preserve">                                       </w:t>
            </w:r>
            <w:r w:rsidRPr="00405A9F">
              <w:rPr>
                <w:b/>
                <w:lang w:val="ca-ES"/>
              </w:rPr>
              <w:t xml:space="preserve">                                  </w:t>
            </w:r>
            <w:r w:rsidRPr="00405A9F">
              <w:rPr>
                <w:lang w:val="ca-ES"/>
              </w:rPr>
              <w:t>30 de Juny de 2026</w:t>
            </w:r>
          </w:p>
          <w:p w14:paraId="377C6724" w14:textId="77777777" w:rsidR="002E437B" w:rsidRPr="00405A9F" w:rsidRDefault="002E437B">
            <w:pPr>
              <w:rPr>
                <w:b/>
                <w:sz w:val="21"/>
                <w:lang w:val="ca-ES"/>
              </w:rPr>
            </w:pPr>
          </w:p>
          <w:p w14:paraId="3A8DA905" w14:textId="77777777" w:rsidR="002E437B" w:rsidRPr="00405A9F" w:rsidRDefault="002E437B">
            <w:pPr>
              <w:rPr>
                <w:lang w:val="ca-ES"/>
              </w:rPr>
            </w:pPr>
            <w:r w:rsidRPr="00405A9F">
              <w:rPr>
                <w:b/>
                <w:sz w:val="21"/>
                <w:lang w:val="ca-ES"/>
              </w:rPr>
              <w:t>PLANTILLA DE RESPOSTES CORRECTES</w:t>
            </w:r>
          </w:p>
        </w:tc>
      </w:tr>
      <w:tr w:rsidR="00050905" w:rsidRPr="00405A9F" w14:paraId="58AF7C20" w14:textId="77777777" w:rsidTr="00E442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64" w:type="dxa"/>
          <w:trHeight w:hRule="exact" w:val="425"/>
          <w:jc w:val="center"/>
        </w:trPr>
        <w:tc>
          <w:tcPr>
            <w:tcW w:w="3967" w:type="dxa"/>
            <w:tcMar>
              <w:top w:w="20" w:type="dxa"/>
              <w:left w:w="25" w:type="dxa"/>
              <w:bottom w:w="20" w:type="dxa"/>
              <w:right w:w="25" w:type="dxa"/>
            </w:tcMar>
            <w:vAlign w:val="center"/>
          </w:tcPr>
          <w:p w14:paraId="17897EB3" w14:textId="77777777" w:rsidR="00050905" w:rsidRPr="00405A9F" w:rsidRDefault="00C16DF0">
            <w:pPr>
              <w:spacing w:after="0" w:line="240" w:lineRule="auto"/>
              <w:rPr>
                <w:lang w:val="ca-ES"/>
              </w:rPr>
            </w:pPr>
            <w:r>
              <w:rPr>
                <w:b/>
                <w:lang w:val="ca-ES"/>
              </w:rPr>
              <w:t xml:space="preserve"> </w:t>
            </w:r>
            <w:r w:rsidR="00000000" w:rsidRPr="00405A9F">
              <w:rPr>
                <w:b/>
                <w:lang w:val="ca-ES"/>
              </w:rPr>
              <w:t>PLANTILLA DE RESPOSTES CORRECTES</w:t>
            </w:r>
          </w:p>
        </w:tc>
        <w:tc>
          <w:tcPr>
            <w:tcW w:w="4567" w:type="dxa"/>
            <w:tcMar>
              <w:top w:w="20" w:type="dxa"/>
              <w:left w:w="25" w:type="dxa"/>
              <w:bottom w:w="20" w:type="dxa"/>
              <w:right w:w="25" w:type="dxa"/>
            </w:tcMar>
            <w:vAlign w:val="center"/>
          </w:tcPr>
          <w:p w14:paraId="10CE62C3" w14:textId="77777777" w:rsidR="00D545FF" w:rsidRDefault="00D545FF"/>
        </w:tc>
      </w:tr>
    </w:tbl>
    <w:p w14:paraId="5F39B4AF" w14:textId="77777777" w:rsidR="00050905" w:rsidRPr="00405A9F" w:rsidRDefault="00000000" w:rsidP="002E437B">
      <w:pPr>
        <w:spacing w:before="40" w:after="60"/>
        <w:ind w:left="851"/>
        <w:rPr>
          <w:lang w:val="ca-ES"/>
        </w:rPr>
      </w:pPr>
      <w:r w:rsidRPr="00405A9F">
        <w:rPr>
          <w:sz w:val="15"/>
          <w:lang w:val="ca-ES"/>
        </w:rPr>
        <w:t>Marqueu amb una X una única opció per pregunta: a, b, c o d.</w:t>
      </w: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050905" w:rsidRPr="00405A9F" w14:paraId="3D69ECF5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8E57" w14:textId="77777777" w:rsidR="00050905" w:rsidRPr="00405A9F" w:rsidRDefault="00050905">
            <w:pPr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2E437B" w14:paraId="60DDD110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C2879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BD923A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4393EC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32AC10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A3BBD6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2E437B" w14:paraId="5BFD362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8AA38F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5573F2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F1DBD11" w14:textId="243B631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2EAF43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AA6CC6D" w14:textId="681132ED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5B053A7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C137E1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D8FEDD" w14:textId="155515A4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B63B34" w14:textId="6EED9DA7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0A085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EED24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130FA73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A0D73F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6E7AEF" w14:textId="2CC605E8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6EDDCA" w14:textId="7C2BF57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3F8CB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506058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1699A9D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8E131D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780133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76E942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8366E37" w14:textId="3D74BB9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B2F09D9" w14:textId="43DD6109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3AD150B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14848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2DF5F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4417E96" w14:textId="424E205F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A21E6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743991" w14:textId="1EE06240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7F5A9BF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12123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F516F0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1CDEA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9632E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52B0B3B" w14:textId="2125EBC5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3F7B606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1E4226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DDC898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9555E3" w14:textId="14076512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C0CCEE4" w14:textId="46D2B916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69CA1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663AA7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B2D124C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23DC2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C0B4D4" w14:textId="1D1356A3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0E616D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607DAD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E58FE0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8EBBA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6C26A5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7534B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74060F" w14:textId="461144A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191C22" w14:textId="09EF764C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6B5EA04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16E6F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A6FB5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5049372" w14:textId="1F82B4C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992C4A" w14:textId="4299F53C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4515B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4FD3C71A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38012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79075DB" w14:textId="745DD31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C0619BD" w14:textId="2761DE68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11656E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11B82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8435CE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8A1D2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8DC39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C95C1A4" w14:textId="4E77036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326A34" w14:textId="709E0CED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120F42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62C71CC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4FD08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FFE9C6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5C24C4B" w14:textId="7A62D56F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F5BA4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F8183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650A24F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A8BE3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396F4D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3C9FCC" w14:textId="7CB3A6E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DCB22F5" w14:textId="3CA2EE8C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50906A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19921F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6F9DB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0280C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12F91B" w14:textId="1315EC9E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EB5E3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8B5DC4" w14:textId="51A64800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20589A1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B8BAA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DD5BC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17BE1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7E41A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CBFA93" w14:textId="73250B5A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0ED01BB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1B4EA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A5134A" w14:textId="1F5C34ED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3E1E7B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C820169" w14:textId="6F31765A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7CF50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42FBCD2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0C48BC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3366FF" w14:textId="579641DF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20341B2" w14:textId="2F6726AA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FC034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16D5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EC7366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0FAFE0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7EF513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30B978D" w14:textId="234314F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C1DDA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E60486C" w14:textId="3A69E67F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5AC68E1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B7E8E6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297A0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3B475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2DBF69" w14:textId="0BBC71DA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614E5F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2F0CB9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45068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917650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18B48B5" w14:textId="57687842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712411" w14:textId="5702FB7B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8171A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DCCE0C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BFFA4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1F0A6F9" w14:textId="28767953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424EA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CF953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9B3855" w14:textId="5DDA616E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0BDD0F6C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D8329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C18E3AD" w14:textId="64191E3F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1E35F7A" w14:textId="1DD8908E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AD2C06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2D387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46079E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AA546F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9FB243" w14:textId="32AA407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686BA51" w14:textId="182E5807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A6603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C5C69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6BF958EF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432689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E34D7B" w14:textId="4877C615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72065B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0EAE509" w14:textId="44F3C01C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61760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374785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7D5AEB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B9CF09C" w14:textId="561DDB85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C75EC0" w14:textId="35F6FDF4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18AA99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F97F3E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6FCFB80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638E3B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F84BBF9" w14:textId="5F7949D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2C06C9" w14:textId="527B65FE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0D4A3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E55A8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DE77F8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D2BDA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5C3826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86F2446" w14:textId="4B11980A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CF96B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8D63CCD" w14:textId="63049198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372599DA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5135B7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2A7E75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E623CD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C5985D" w14:textId="415269A2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C731CD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18A9964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88C19CF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C6FD54" w14:textId="65B08AD8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F1654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CC6D551" w14:textId="11AB3788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F268C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CF6ACF5" w14:textId="77777777" w:rsidR="00050905" w:rsidRPr="00405A9F" w:rsidRDefault="00050905">
            <w:pPr>
              <w:rPr>
                <w:lang w:val="ca-E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0F50" w14:textId="77777777" w:rsidR="00050905" w:rsidRPr="00405A9F" w:rsidRDefault="00050905">
            <w:pPr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B602DA" w14:paraId="64D4F853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9667E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31BC0D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C2928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57B764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C75F8C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B602DA" w14:paraId="753F2B7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477DC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B18EF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C678BE" w14:textId="707E216A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12D0C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5E09EF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28AA6FA4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372735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C033B7" w14:textId="5711BAD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08CBC29" w14:textId="31D4C483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1B521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28935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063F156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D89AF0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60CB88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110A942" w14:textId="5E38B539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739E6A5" w14:textId="4A83A9BC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352457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1BA1177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D242AD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F8B791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4B07A5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1520411" w14:textId="408D289E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72DD50" w14:textId="38136A76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</w:tr>
            <w:tr w:rsidR="00050905" w:rsidRPr="00B602DA" w14:paraId="1B5AC41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0CE13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28669A" w14:textId="025C183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F4EC3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163A98" w14:textId="5BE8108D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5D2999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3728D4D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2193D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730EDF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B257D7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84BE1B3" w14:textId="221A595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21E8033" w14:textId="70CFC956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</w:tr>
            <w:tr w:rsidR="00050905" w:rsidRPr="00B602DA" w14:paraId="116E69DC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47AB57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908340" w14:textId="6E6BD975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D08131A" w14:textId="67E12FA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9D1B90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DB3AFD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004E39A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3DFD5B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16C18B" w14:textId="44EDDF2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D0BD93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983BF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42373F" w14:textId="3A824907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</w:tr>
            <w:tr w:rsidR="00050905" w:rsidRPr="00B602DA" w14:paraId="4EF0457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406F71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A410585" w14:textId="7495B712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B7D85F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898650" w14:textId="33385E32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F2714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32E603E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A611E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80936F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48F55C3" w14:textId="2E9D35AF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D9E91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7D0DE1E" w14:textId="1482770A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</w:tr>
          </w:tbl>
          <w:p w14:paraId="3D30C169" w14:textId="77777777" w:rsidR="00050905" w:rsidRPr="00405A9F" w:rsidRDefault="00050905">
            <w:pPr>
              <w:rPr>
                <w:lang w:val="ca-ES"/>
              </w:rPr>
            </w:pPr>
          </w:p>
          <w:p w14:paraId="1278A2BA" w14:textId="77777777" w:rsidR="008D6A6A" w:rsidRPr="00405A9F" w:rsidRDefault="008D6A6A">
            <w:pPr>
              <w:spacing w:before="100" w:after="40"/>
              <w:rPr>
                <w:b/>
                <w:lang w:val="ca-ES"/>
              </w:rPr>
            </w:pPr>
          </w:p>
          <w:p w14:paraId="39077B48" w14:textId="77777777" w:rsidR="00050905" w:rsidRPr="00405A9F" w:rsidRDefault="00060F02">
            <w:pPr>
              <w:spacing w:before="100" w:after="40"/>
              <w:rPr>
                <w:b/>
                <w:lang w:val="ca-ES"/>
              </w:rPr>
            </w:pPr>
            <w:r>
              <w:rPr>
                <w:b/>
                <w:lang w:val="ca-ES"/>
              </w:rPr>
              <w:tab/>
            </w:r>
            <w:r>
              <w:rPr>
                <w:b/>
                <w:lang w:val="ca-ES"/>
              </w:rPr>
              <w:tab/>
            </w:r>
            <w:r w:rsidR="00000000" w:rsidRPr="00405A9F">
              <w:rPr>
                <w:b/>
                <w:lang w:val="ca-ES"/>
              </w:rPr>
              <w:t>PREGUNTES DE RESERVA</w:t>
            </w:r>
          </w:p>
          <w:p w14:paraId="6F115E75" w14:textId="77777777" w:rsidR="008D6A6A" w:rsidRPr="00405A9F" w:rsidRDefault="008D6A6A">
            <w:pPr>
              <w:spacing w:before="100" w:after="40"/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2E437B" w14:paraId="00760227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619E8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0B437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F26E17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A4CB3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155BF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2E437B" w14:paraId="375BDE1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3D4977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  <w:r w:rsidR="00000000" w:rsidRPr="002E437B">
                    <w:rPr>
                      <w:rFonts w:cs="Arial"/>
                      <w:b/>
                      <w:szCs w:val="16"/>
                      <w:lang w:val="ca-ES"/>
                    </w:rPr>
                    <w:t>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C383605" w14:textId="6021560F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37D305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B34660" w14:textId="6C1D6A0F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C9FBE7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06799B2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63C490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  <w:r w:rsidR="00000000" w:rsidRPr="002E437B">
                    <w:rPr>
                      <w:rFonts w:cs="Arial"/>
                      <w:b/>
                      <w:szCs w:val="16"/>
                      <w:lang w:val="ca-ES"/>
                    </w:rPr>
                    <w:t>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78A89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E8B8B7" w14:textId="3F7AC0D4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033B1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FECFD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DBDE78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419B1C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  <w:r w:rsidR="00000000" w:rsidRPr="002E437B">
                    <w:rPr>
                      <w:rFonts w:cs="Arial"/>
                      <w:b/>
                      <w:szCs w:val="16"/>
                      <w:lang w:val="ca-ES"/>
                    </w:rPr>
                    <w:t>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9E82B4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D146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7CD3E1" w14:textId="72752FB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D941CC" w14:textId="634456C3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76BF931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681DA1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  <w:r w:rsidR="00000000"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A457F6E" w14:textId="4FC15732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73685E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1BC2B8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ADE21B3" w14:textId="14B3963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0B827EB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7AA2A3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  <w:r w:rsidR="00000000" w:rsidRPr="002E437B">
                    <w:rPr>
                      <w:rFonts w:cs="Arial"/>
                      <w:b/>
                      <w:szCs w:val="16"/>
                      <w:lang w:val="ca-ES"/>
                    </w:rPr>
                    <w:t>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BE1391" w14:textId="4896414D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4017F0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73628C" w14:textId="473B09A2" w:rsidR="00D545FF" w:rsidRPr="00824C84" w:rsidRDefault="00D72AA3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D986C6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223AB28" w14:textId="77777777" w:rsidR="00050905" w:rsidRPr="00405A9F" w:rsidRDefault="00050905">
            <w:pPr>
              <w:rPr>
                <w:lang w:val="ca-ES"/>
              </w:rPr>
            </w:pPr>
          </w:p>
        </w:tc>
      </w:tr>
      <w:tr w:rsidR="00060F02" w:rsidRPr="00405A9F" w14:paraId="5F5EBC45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3B29" w14:textId="77777777" w:rsidR="00060F02" w:rsidRPr="00405A9F" w:rsidRDefault="00060F02">
            <w:pPr>
              <w:rPr>
                <w:lang w:val="ca-E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6AA9" w14:textId="77777777" w:rsidR="00060F02" w:rsidRPr="00405A9F" w:rsidRDefault="00060F02">
            <w:pPr>
              <w:rPr>
                <w:lang w:val="ca-ES"/>
              </w:rPr>
            </w:pPr>
          </w:p>
        </w:tc>
      </w:tr>
    </w:tbl>
    <w:p w14:paraId="50698BF7" w14:textId="77777777" w:rsidR="008D6A6A" w:rsidRPr="00405A9F" w:rsidRDefault="008D6A6A">
      <w:pPr>
        <w:spacing w:before="60" w:after="0"/>
        <w:jc w:val="center"/>
        <w:rPr>
          <w:sz w:val="14"/>
          <w:lang w:val="ca-ES"/>
        </w:rPr>
      </w:pPr>
    </w:p>
    <w:p w14:paraId="7C2B67F5" w14:textId="77777777" w:rsidR="008D6A6A" w:rsidRPr="00405A9F" w:rsidRDefault="008D6A6A">
      <w:pPr>
        <w:spacing w:before="60" w:after="0"/>
        <w:jc w:val="center"/>
        <w:rPr>
          <w:sz w:val="14"/>
          <w:lang w:val="ca-ES"/>
        </w:rPr>
      </w:pPr>
    </w:p>
    <w:p w14:paraId="28400B0E" w14:textId="77777777" w:rsidR="00050905" w:rsidRPr="00405A9F" w:rsidRDefault="00000000">
      <w:pPr>
        <w:spacing w:before="60" w:after="0"/>
        <w:jc w:val="center"/>
        <w:rPr>
          <w:lang w:val="ca-ES"/>
        </w:rPr>
      </w:pPr>
      <w:r w:rsidRPr="00405A9F">
        <w:rPr>
          <w:sz w:val="14"/>
          <w:lang w:val="ca-ES"/>
        </w:rPr>
        <w:t>No escriviu fora de les caselles de resposta.</w:t>
      </w:r>
    </w:p>
    <w:sectPr w:rsidR="00050905" w:rsidRPr="00405A9F" w:rsidSect="00034616">
      <w:pgSz w:w="11906" w:h="16838"/>
      <w:pgMar w:top="482" w:right="482" w:bottom="42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959522">
    <w:abstractNumId w:val="8"/>
  </w:num>
  <w:num w:numId="2" w16cid:durableId="1332292662">
    <w:abstractNumId w:val="6"/>
  </w:num>
  <w:num w:numId="3" w16cid:durableId="602497641">
    <w:abstractNumId w:val="5"/>
  </w:num>
  <w:num w:numId="4" w16cid:durableId="662901005">
    <w:abstractNumId w:val="4"/>
  </w:num>
  <w:num w:numId="5" w16cid:durableId="1129669266">
    <w:abstractNumId w:val="7"/>
  </w:num>
  <w:num w:numId="6" w16cid:durableId="1809200380">
    <w:abstractNumId w:val="3"/>
  </w:num>
  <w:num w:numId="7" w16cid:durableId="1594167656">
    <w:abstractNumId w:val="2"/>
  </w:num>
  <w:num w:numId="8" w16cid:durableId="571280014">
    <w:abstractNumId w:val="1"/>
  </w:num>
  <w:num w:numId="9" w16cid:durableId="1499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05"/>
    <w:rsid w:val="0006063C"/>
    <w:rsid w:val="00060F02"/>
    <w:rsid w:val="000A33F4"/>
    <w:rsid w:val="000F49D2"/>
    <w:rsid w:val="0015074B"/>
    <w:rsid w:val="0029639D"/>
    <w:rsid w:val="002E437B"/>
    <w:rsid w:val="00326F90"/>
    <w:rsid w:val="003C31FC"/>
    <w:rsid w:val="00405A9F"/>
    <w:rsid w:val="00482A4C"/>
    <w:rsid w:val="004C7D66"/>
    <w:rsid w:val="00703278"/>
    <w:rsid w:val="00824C84"/>
    <w:rsid w:val="008D6A6A"/>
    <w:rsid w:val="008E7343"/>
    <w:rsid w:val="00AA1D8D"/>
    <w:rsid w:val="00B26BC2"/>
    <w:rsid w:val="00B47730"/>
    <w:rsid w:val="00B602DA"/>
    <w:rsid w:val="00C16DF0"/>
    <w:rsid w:val="00CB0664"/>
    <w:rsid w:val="00D545FF"/>
    <w:rsid w:val="00D72AA3"/>
    <w:rsid w:val="00E44216"/>
    <w:rsid w:val="00EA17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3A5B"/>
  <w14:defaultImageDpi w14:val="300"/>
  <w15:docId w15:val="{6E2B9DA3-B4F0-425C-A483-704F5670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Maria Alonso Bartolomé</cp:lastModifiedBy>
  <cp:revision>3</cp:revision>
  <cp:lastPrinted>2026-06-10T07:36:00Z</cp:lastPrinted>
  <dcterms:created xsi:type="dcterms:W3CDTF">2026-06-23T07:16:00Z</dcterms:created>
  <dcterms:modified xsi:type="dcterms:W3CDTF">2026-06-25T08:36:00Z</dcterms:modified>
  <cp:category/>
</cp:coreProperties>
</file>